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January 17, 2025</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Trenton L Talbitzer, LLC, 3800 A Ave STE A.</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Nebraska,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Platte Valley Chiropractic &amp; Functional Medicine, accessible from </w:t>
      </w:r>
      <w:hyperlink r:id="rId9">
        <w:r>
          <w:rPr>
            <w:rStyle w:val="Hyperlink"/>
          </w:rPr>
          <w:t>www.kearneywellness.com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Privacy Policies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a"/>
      </w:pPr>
      <w:r>
        <w:t>By email: pvc@kearneywellness.onmicrosoft.com</w:t>
      </w:r>
    </w:p>
    <w:p>
      <w:pPr>
        <w:pStyle w:val="aa"/>
      </w:pPr>
      <w:r>
        <w:t>By phone number: 3082345978</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privacypolicies.com/privacy-policy-generator/" TargetMode="External"/><Relationship Id="rId9" Type="http://schemas.openxmlformats.org/officeDocument/2006/relationships/hyperlink" Target="www.kearneywellness.com" TargetMode="External"/><Relationship Id="rId10" Type="http://schemas.openxmlformats.org/officeDocument/2006/relationships/hyperlink" Target="https://www.privacypolicies.com/blog/privacy-policy-template/#Use_Of_Cookies_Log_Files_And_Tr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